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7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41"/>
        <w:gridCol w:w="1086"/>
        <w:gridCol w:w="6"/>
        <w:gridCol w:w="519"/>
        <w:gridCol w:w="42"/>
        <w:gridCol w:w="1713"/>
        <w:gridCol w:w="567"/>
        <w:gridCol w:w="1095"/>
        <w:gridCol w:w="600"/>
        <w:gridCol w:w="154"/>
        <w:gridCol w:w="709"/>
        <w:gridCol w:w="238"/>
        <w:gridCol w:w="64"/>
        <w:gridCol w:w="265"/>
        <w:gridCol w:w="2410"/>
        <w:gridCol w:w="669"/>
      </w:tblGrid>
      <w:tr w:rsidR="009B1BF1" w:rsidRPr="007A5EFD" w14:paraId="209B2264" w14:textId="77777777" w:rsidTr="002C49D4">
        <w:trPr>
          <w:trHeight w:val="20"/>
        </w:trPr>
        <w:tc>
          <w:tcPr>
            <w:tcW w:w="241" w:type="dxa"/>
            <w:tcBorders>
              <w:top w:val="nil"/>
              <w:left w:val="nil"/>
              <w:bottom w:val="nil"/>
              <w:right w:val="nil"/>
            </w:tcBorders>
            <w:shd w:val="clear" w:color="auto" w:fill="FFFFFF" w:themeFill="background1"/>
            <w:noWrap/>
            <w:tcMar>
              <w:left w:w="0" w:type="dxa"/>
              <w:right w:w="0" w:type="dxa"/>
            </w:tcMar>
          </w:tcPr>
          <w:p w14:paraId="007F5A64" w14:textId="77777777" w:rsidR="009B1BF1" w:rsidRPr="002C21A2" w:rsidRDefault="009B1BF1" w:rsidP="002C21A2">
            <w:pPr>
              <w:spacing w:after="0"/>
              <w:rPr>
                <w:rStyle w:val="Hidden"/>
              </w:rPr>
            </w:pPr>
          </w:p>
        </w:tc>
        <w:tc>
          <w:tcPr>
            <w:tcW w:w="10137" w:type="dxa"/>
            <w:gridSpan w:val="15"/>
            <w:tcBorders>
              <w:top w:val="nil"/>
              <w:left w:val="nil"/>
              <w:bottom w:val="nil"/>
              <w:right w:val="nil"/>
            </w:tcBorders>
            <w:shd w:val="clear" w:color="auto" w:fill="FFFFFF" w:themeFill="background1"/>
          </w:tcPr>
          <w:p w14:paraId="30BB6840"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14:paraId="2F29DABC" w14:textId="77777777" w:rsidTr="002C49D4">
        <w:trPr>
          <w:trHeight w:val="397"/>
        </w:trPr>
        <w:tc>
          <w:tcPr>
            <w:tcW w:w="10378" w:type="dxa"/>
            <w:gridSpan w:val="16"/>
            <w:tcBorders>
              <w:top w:val="nil"/>
              <w:left w:val="nil"/>
              <w:bottom w:val="single" w:sz="4" w:space="0" w:color="auto"/>
              <w:right w:val="nil"/>
            </w:tcBorders>
            <w:shd w:val="clear" w:color="auto" w:fill="FFFFFF" w:themeFill="background1"/>
            <w:noWrap/>
            <w:tcMar>
              <w:left w:w="0" w:type="dxa"/>
              <w:right w:w="0" w:type="dxa"/>
            </w:tcMar>
          </w:tcPr>
          <w:p w14:paraId="6B4AC9BA" w14:textId="6AFC2A71" w:rsidR="00B31D3A" w:rsidRPr="00AE511A" w:rsidRDefault="00AE511A" w:rsidP="00B31D3A">
            <w:pPr>
              <w:rPr>
                <w:sz w:val="21"/>
                <w:szCs w:val="21"/>
              </w:rPr>
            </w:pPr>
            <w:r w:rsidRPr="006D7DF8">
              <w:rPr>
                <w:sz w:val="21"/>
                <w:szCs w:val="21"/>
              </w:rPr>
              <w:t xml:space="preserve">Use this form if you want to apply to access information held by Department of </w:t>
            </w:r>
            <w:r w:rsidR="00F7594B">
              <w:rPr>
                <w:sz w:val="21"/>
                <w:szCs w:val="21"/>
              </w:rPr>
              <w:t>Tourism and Hospitality</w:t>
            </w:r>
            <w:r w:rsidRPr="006D7DF8">
              <w:rPr>
                <w:sz w:val="21"/>
                <w:szCs w:val="21"/>
              </w:rPr>
              <w:t>.</w:t>
            </w:r>
          </w:p>
        </w:tc>
      </w:tr>
      <w:tr w:rsidR="002C49D4" w:rsidRPr="002C49D4" w14:paraId="0E93EB5B" w14:textId="77777777" w:rsidTr="002C49D4">
        <w:trPr>
          <w:trHeight w:val="27"/>
        </w:trPr>
        <w:tc>
          <w:tcPr>
            <w:tcW w:w="10378" w:type="dxa"/>
            <w:gridSpan w:val="16"/>
            <w:tcBorders>
              <w:top w:val="single" w:sz="4" w:space="0" w:color="auto"/>
              <w:bottom w:val="single" w:sz="4" w:space="0" w:color="auto"/>
            </w:tcBorders>
            <w:shd w:val="clear" w:color="auto" w:fill="1F1F5F" w:themeFill="text1"/>
            <w:noWrap/>
            <w:tcMar>
              <w:top w:w="108" w:type="dxa"/>
              <w:bottom w:w="108" w:type="dxa"/>
            </w:tcMar>
          </w:tcPr>
          <w:p w14:paraId="27B2B9F0" w14:textId="4806C662" w:rsidR="002C49D4" w:rsidRPr="002C49D4" w:rsidRDefault="002C49D4" w:rsidP="002C49D4">
            <w:pPr>
              <w:rPr>
                <w:color w:val="FFFFFF" w:themeColor="background1"/>
              </w:rPr>
            </w:pPr>
            <w:r w:rsidRPr="002C49D4">
              <w:rPr>
                <w:rStyle w:val="Questionlabel"/>
                <w:color w:val="FFFFFF" w:themeColor="background1"/>
              </w:rPr>
              <w:t>Your details</w:t>
            </w:r>
          </w:p>
        </w:tc>
      </w:tr>
      <w:tr w:rsidR="007D48A4" w:rsidRPr="007A5EFD" w14:paraId="778B0783" w14:textId="77777777" w:rsidTr="002C49D4">
        <w:trPr>
          <w:trHeight w:val="337"/>
        </w:trPr>
        <w:tc>
          <w:tcPr>
            <w:tcW w:w="1852" w:type="dxa"/>
            <w:gridSpan w:val="4"/>
            <w:tcBorders>
              <w:top w:val="single" w:sz="4" w:space="0" w:color="auto"/>
              <w:bottom w:val="single" w:sz="4" w:space="0" w:color="auto"/>
            </w:tcBorders>
            <w:noWrap/>
            <w:tcMar>
              <w:top w:w="108" w:type="dxa"/>
              <w:bottom w:w="108" w:type="dxa"/>
            </w:tcMar>
          </w:tcPr>
          <w:p w14:paraId="4F32EDCA" w14:textId="62CFE968" w:rsidR="007D48A4" w:rsidRPr="007A5EFD" w:rsidRDefault="00AE511A" w:rsidP="007D48A4">
            <w:pPr>
              <w:rPr>
                <w:rFonts w:ascii="Arial" w:hAnsi="Arial"/>
                <w:b/>
              </w:rPr>
            </w:pPr>
            <w:r>
              <w:rPr>
                <w:rStyle w:val="Questionlabel"/>
              </w:rPr>
              <w:t>First name</w:t>
            </w:r>
          </w:p>
        </w:tc>
        <w:tc>
          <w:tcPr>
            <w:tcW w:w="3417" w:type="dxa"/>
            <w:gridSpan w:val="4"/>
            <w:tcBorders>
              <w:top w:val="single" w:sz="4" w:space="0" w:color="auto"/>
              <w:bottom w:val="single" w:sz="4" w:space="0" w:color="auto"/>
            </w:tcBorders>
            <w:noWrap/>
            <w:tcMar>
              <w:top w:w="108" w:type="dxa"/>
              <w:bottom w:w="108" w:type="dxa"/>
            </w:tcMar>
          </w:tcPr>
          <w:p w14:paraId="6FD9481B" w14:textId="77777777" w:rsidR="007D48A4" w:rsidRPr="002C0BEF" w:rsidRDefault="007D48A4" w:rsidP="002C0BEF"/>
        </w:tc>
        <w:tc>
          <w:tcPr>
            <w:tcW w:w="1701" w:type="dxa"/>
            <w:gridSpan w:val="4"/>
            <w:tcBorders>
              <w:top w:val="single" w:sz="4" w:space="0" w:color="auto"/>
              <w:bottom w:val="single" w:sz="4" w:space="0" w:color="auto"/>
            </w:tcBorders>
            <w:noWrap/>
            <w:tcMar>
              <w:top w:w="108" w:type="dxa"/>
              <w:bottom w:w="108" w:type="dxa"/>
            </w:tcMar>
          </w:tcPr>
          <w:p w14:paraId="7DB018F5" w14:textId="150408CB" w:rsidR="007D48A4" w:rsidRPr="007A5EFD" w:rsidRDefault="00AE511A" w:rsidP="00DD13FA">
            <w:pPr>
              <w:rPr>
                <w:rFonts w:ascii="Arial" w:hAnsi="Arial"/>
              </w:rPr>
            </w:pPr>
            <w:r>
              <w:rPr>
                <w:rStyle w:val="Questionlabel"/>
              </w:rPr>
              <w:t>Last name</w:t>
            </w:r>
          </w:p>
        </w:tc>
        <w:tc>
          <w:tcPr>
            <w:tcW w:w="3408" w:type="dxa"/>
            <w:gridSpan w:val="4"/>
            <w:tcBorders>
              <w:top w:val="single" w:sz="4" w:space="0" w:color="auto"/>
              <w:bottom w:val="single" w:sz="4" w:space="0" w:color="auto"/>
            </w:tcBorders>
            <w:noWrap/>
            <w:tcMar>
              <w:top w:w="108" w:type="dxa"/>
              <w:bottom w:w="108" w:type="dxa"/>
            </w:tcMar>
          </w:tcPr>
          <w:p w14:paraId="67BA7799" w14:textId="77777777" w:rsidR="007D48A4" w:rsidRPr="002C0BEF" w:rsidRDefault="007D48A4" w:rsidP="002C0BEF"/>
        </w:tc>
      </w:tr>
      <w:tr w:rsidR="007D48A4" w:rsidRPr="007A5EFD" w14:paraId="71FEE908" w14:textId="77777777" w:rsidTr="002C49D4">
        <w:trPr>
          <w:trHeight w:val="27"/>
        </w:trPr>
        <w:tc>
          <w:tcPr>
            <w:tcW w:w="1852" w:type="dxa"/>
            <w:gridSpan w:val="4"/>
            <w:tcBorders>
              <w:top w:val="single" w:sz="4" w:space="0" w:color="auto"/>
              <w:bottom w:val="single" w:sz="4" w:space="0" w:color="auto"/>
            </w:tcBorders>
            <w:noWrap/>
            <w:tcMar>
              <w:top w:w="108" w:type="dxa"/>
              <w:bottom w:w="108" w:type="dxa"/>
            </w:tcMar>
          </w:tcPr>
          <w:p w14:paraId="2BAC321D" w14:textId="19ACB122" w:rsidR="007D48A4" w:rsidRPr="007A5EFD" w:rsidRDefault="00AE511A" w:rsidP="00DD13FA">
            <w:pPr>
              <w:rPr>
                <w:rStyle w:val="Questionlabel"/>
              </w:rPr>
            </w:pPr>
            <w:r>
              <w:rPr>
                <w:rStyle w:val="Questionlabel"/>
              </w:rPr>
              <w:t>Phone</w:t>
            </w:r>
          </w:p>
        </w:tc>
        <w:tc>
          <w:tcPr>
            <w:tcW w:w="3417" w:type="dxa"/>
            <w:gridSpan w:val="4"/>
            <w:tcBorders>
              <w:top w:val="single" w:sz="4" w:space="0" w:color="auto"/>
              <w:bottom w:val="single" w:sz="4" w:space="0" w:color="auto"/>
            </w:tcBorders>
            <w:noWrap/>
            <w:tcMar>
              <w:top w:w="108" w:type="dxa"/>
              <w:bottom w:w="108" w:type="dxa"/>
            </w:tcMar>
          </w:tcPr>
          <w:p w14:paraId="080B5064" w14:textId="77777777" w:rsidR="007D48A4" w:rsidRPr="002C0BEF" w:rsidRDefault="007D48A4" w:rsidP="002C0BEF"/>
        </w:tc>
        <w:tc>
          <w:tcPr>
            <w:tcW w:w="1701" w:type="dxa"/>
            <w:gridSpan w:val="4"/>
            <w:tcBorders>
              <w:top w:val="single" w:sz="4" w:space="0" w:color="auto"/>
              <w:bottom w:val="single" w:sz="4" w:space="0" w:color="auto"/>
            </w:tcBorders>
            <w:noWrap/>
            <w:tcMar>
              <w:top w:w="108" w:type="dxa"/>
              <w:bottom w:w="108" w:type="dxa"/>
            </w:tcMar>
          </w:tcPr>
          <w:p w14:paraId="3517B53D" w14:textId="09A00DED" w:rsidR="007D48A4" w:rsidRPr="007A5EFD" w:rsidRDefault="00AE511A" w:rsidP="00DD13FA">
            <w:pPr>
              <w:rPr>
                <w:rStyle w:val="Questionlabel"/>
              </w:rPr>
            </w:pPr>
            <w:r>
              <w:rPr>
                <w:rStyle w:val="Questionlabel"/>
              </w:rPr>
              <w:t>Email</w:t>
            </w:r>
          </w:p>
        </w:tc>
        <w:tc>
          <w:tcPr>
            <w:tcW w:w="3408" w:type="dxa"/>
            <w:gridSpan w:val="4"/>
            <w:tcBorders>
              <w:top w:val="single" w:sz="4" w:space="0" w:color="auto"/>
              <w:bottom w:val="single" w:sz="4" w:space="0" w:color="auto"/>
            </w:tcBorders>
            <w:noWrap/>
            <w:tcMar>
              <w:top w:w="108" w:type="dxa"/>
              <w:bottom w:w="108" w:type="dxa"/>
            </w:tcMar>
          </w:tcPr>
          <w:p w14:paraId="6990C5BE" w14:textId="329B30FC" w:rsidR="007D48A4" w:rsidRPr="002C0BEF" w:rsidRDefault="007D48A4" w:rsidP="002C0BEF"/>
        </w:tc>
      </w:tr>
      <w:tr w:rsidR="007D48A4" w:rsidRPr="007A5EFD" w14:paraId="19BD8D5A" w14:textId="77777777" w:rsidTr="002C49D4">
        <w:trPr>
          <w:trHeight w:val="145"/>
        </w:trPr>
        <w:tc>
          <w:tcPr>
            <w:tcW w:w="1852" w:type="dxa"/>
            <w:gridSpan w:val="4"/>
            <w:tcBorders>
              <w:top w:val="single" w:sz="4" w:space="0" w:color="auto"/>
              <w:bottom w:val="single" w:sz="4" w:space="0" w:color="auto"/>
            </w:tcBorders>
            <w:noWrap/>
            <w:tcMar>
              <w:top w:w="108" w:type="dxa"/>
              <w:bottom w:w="108" w:type="dxa"/>
            </w:tcMar>
          </w:tcPr>
          <w:p w14:paraId="40E7D4C7" w14:textId="550FEAF4" w:rsidR="007D48A4" w:rsidRPr="007A5EFD" w:rsidRDefault="00AE511A" w:rsidP="00DD13FA">
            <w:pPr>
              <w:rPr>
                <w:rStyle w:val="Questionlabel"/>
              </w:rPr>
            </w:pPr>
            <w:r>
              <w:rPr>
                <w:rStyle w:val="Questionlabel"/>
              </w:rPr>
              <w:t>Postal address</w:t>
            </w:r>
          </w:p>
        </w:tc>
        <w:tc>
          <w:tcPr>
            <w:tcW w:w="8526" w:type="dxa"/>
            <w:gridSpan w:val="12"/>
            <w:tcBorders>
              <w:top w:val="single" w:sz="4" w:space="0" w:color="auto"/>
              <w:bottom w:val="single" w:sz="4" w:space="0" w:color="auto"/>
            </w:tcBorders>
            <w:noWrap/>
            <w:tcMar>
              <w:top w:w="108" w:type="dxa"/>
              <w:bottom w:w="108" w:type="dxa"/>
            </w:tcMar>
          </w:tcPr>
          <w:p w14:paraId="18DAB77A" w14:textId="77777777" w:rsidR="007D48A4" w:rsidRPr="002C0BEF" w:rsidRDefault="007D48A4" w:rsidP="002C0BEF"/>
        </w:tc>
      </w:tr>
      <w:tr w:rsidR="00AE511A" w:rsidRPr="007A5EFD" w14:paraId="7883076A" w14:textId="77777777" w:rsidTr="002C49D4">
        <w:trPr>
          <w:trHeight w:val="145"/>
        </w:trPr>
        <w:tc>
          <w:tcPr>
            <w:tcW w:w="1852" w:type="dxa"/>
            <w:gridSpan w:val="4"/>
            <w:tcBorders>
              <w:top w:val="single" w:sz="4" w:space="0" w:color="auto"/>
              <w:bottom w:val="single" w:sz="4" w:space="0" w:color="auto"/>
            </w:tcBorders>
            <w:noWrap/>
            <w:tcMar>
              <w:top w:w="108" w:type="dxa"/>
              <w:bottom w:w="108" w:type="dxa"/>
            </w:tcMar>
          </w:tcPr>
          <w:p w14:paraId="1F9BB5D7" w14:textId="022AA67E" w:rsidR="00AE511A" w:rsidRDefault="00AE511A" w:rsidP="00DD13FA">
            <w:pPr>
              <w:rPr>
                <w:rStyle w:val="Questionlabel"/>
              </w:rPr>
            </w:pPr>
            <w:r>
              <w:rPr>
                <w:rStyle w:val="Questionlabel"/>
              </w:rPr>
              <w:t>Fax</w:t>
            </w:r>
          </w:p>
        </w:tc>
        <w:tc>
          <w:tcPr>
            <w:tcW w:w="8526" w:type="dxa"/>
            <w:gridSpan w:val="12"/>
            <w:tcBorders>
              <w:top w:val="single" w:sz="4" w:space="0" w:color="auto"/>
              <w:bottom w:val="single" w:sz="4" w:space="0" w:color="auto"/>
            </w:tcBorders>
            <w:noWrap/>
            <w:tcMar>
              <w:top w:w="108" w:type="dxa"/>
              <w:bottom w:w="108" w:type="dxa"/>
            </w:tcMar>
          </w:tcPr>
          <w:p w14:paraId="339BBBDE" w14:textId="77777777" w:rsidR="00AE511A" w:rsidRPr="002C0BEF" w:rsidRDefault="00AE511A" w:rsidP="002C0BEF"/>
        </w:tc>
      </w:tr>
      <w:tr w:rsidR="002C49D4" w:rsidRPr="002C49D4" w14:paraId="0244C204" w14:textId="77777777" w:rsidTr="002C49D4">
        <w:trPr>
          <w:trHeight w:val="27"/>
        </w:trPr>
        <w:tc>
          <w:tcPr>
            <w:tcW w:w="10378" w:type="dxa"/>
            <w:gridSpan w:val="16"/>
            <w:tcBorders>
              <w:top w:val="single" w:sz="4" w:space="0" w:color="auto"/>
              <w:bottom w:val="single" w:sz="4" w:space="0" w:color="auto"/>
            </w:tcBorders>
            <w:shd w:val="clear" w:color="auto" w:fill="1F1F5F" w:themeFill="text1"/>
            <w:noWrap/>
            <w:tcMar>
              <w:top w:w="108" w:type="dxa"/>
              <w:bottom w:w="108" w:type="dxa"/>
            </w:tcMar>
          </w:tcPr>
          <w:p w14:paraId="3F6AE0F4" w14:textId="58B3F9C7" w:rsidR="002C49D4" w:rsidRPr="002C49D4" w:rsidRDefault="002C49D4" w:rsidP="006F046C">
            <w:pPr>
              <w:rPr>
                <w:color w:val="FFFFFF" w:themeColor="background1"/>
              </w:rPr>
            </w:pPr>
            <w:r>
              <w:rPr>
                <w:rStyle w:val="Questionlabel"/>
                <w:color w:val="FFFFFF" w:themeColor="background1"/>
              </w:rPr>
              <w:t>Information required</w:t>
            </w:r>
          </w:p>
        </w:tc>
      </w:tr>
      <w:tr w:rsidR="007D48A4" w:rsidRPr="007A5EFD" w14:paraId="368E3A9E" w14:textId="77777777" w:rsidTr="002C49D4">
        <w:trPr>
          <w:trHeight w:val="223"/>
        </w:trPr>
        <w:tc>
          <w:tcPr>
            <w:tcW w:w="6023" w:type="dxa"/>
            <w:gridSpan w:val="10"/>
            <w:tcBorders>
              <w:top w:val="single" w:sz="4" w:space="0" w:color="auto"/>
              <w:bottom w:val="single" w:sz="4" w:space="0" w:color="auto"/>
            </w:tcBorders>
            <w:noWrap/>
            <w:tcMar>
              <w:top w:w="108" w:type="dxa"/>
              <w:bottom w:w="108" w:type="dxa"/>
            </w:tcMar>
          </w:tcPr>
          <w:p w14:paraId="17E47ADB" w14:textId="236DBF01" w:rsidR="007D48A4" w:rsidRPr="007A5EFD" w:rsidRDefault="00AE511A" w:rsidP="00DD13FA">
            <w:pPr>
              <w:rPr>
                <w:rStyle w:val="Questionlabel"/>
              </w:rPr>
            </w:pPr>
            <w:r w:rsidRPr="006D7DF8">
              <w:rPr>
                <w:b/>
                <w:sz w:val="21"/>
                <w:szCs w:val="21"/>
              </w:rPr>
              <w:t xml:space="preserve">Name the </w:t>
            </w:r>
            <w:r>
              <w:rPr>
                <w:b/>
                <w:sz w:val="21"/>
                <w:szCs w:val="21"/>
              </w:rPr>
              <w:t>o</w:t>
            </w:r>
            <w:r w:rsidRPr="006D7DF8">
              <w:rPr>
                <w:b/>
                <w:sz w:val="21"/>
                <w:szCs w:val="21"/>
              </w:rPr>
              <w:t>rganisation that holds the information you want</w:t>
            </w:r>
          </w:p>
        </w:tc>
        <w:tc>
          <w:tcPr>
            <w:tcW w:w="4355" w:type="dxa"/>
            <w:gridSpan w:val="6"/>
            <w:tcBorders>
              <w:top w:val="single" w:sz="4" w:space="0" w:color="auto"/>
              <w:bottom w:val="single" w:sz="4" w:space="0" w:color="auto"/>
            </w:tcBorders>
            <w:noWrap/>
            <w:tcMar>
              <w:top w:w="108" w:type="dxa"/>
              <w:bottom w:w="108" w:type="dxa"/>
            </w:tcMar>
          </w:tcPr>
          <w:p w14:paraId="3349F023" w14:textId="7C6727B5" w:rsidR="007D48A4" w:rsidRPr="002C0BEF" w:rsidRDefault="00AE511A" w:rsidP="002C0BEF">
            <w:r>
              <w:t xml:space="preserve">Department of </w:t>
            </w:r>
            <w:r w:rsidR="00F7594B">
              <w:rPr>
                <w:sz w:val="21"/>
                <w:szCs w:val="21"/>
              </w:rPr>
              <w:t>Tourism and Hospitality</w:t>
            </w:r>
          </w:p>
        </w:tc>
      </w:tr>
      <w:tr w:rsidR="00AE511A" w:rsidRPr="007A5EFD" w14:paraId="209A8B9C" w14:textId="77777777" w:rsidTr="002C49D4">
        <w:trPr>
          <w:trHeight w:val="27"/>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41923225" w14:textId="3012BBB3" w:rsidR="00AE511A" w:rsidRPr="002C0BEF" w:rsidRDefault="00AE511A" w:rsidP="00AE511A">
            <w:r w:rsidRPr="006D7DF8">
              <w:rPr>
                <w:b/>
              </w:rPr>
              <w:t>Describe the information you want:</w:t>
            </w:r>
            <w:r w:rsidRPr="006D7DF8">
              <w:t xml:space="preserve"> Please provide as much detail about the information you want, </w:t>
            </w:r>
            <w:proofErr w:type="spellStart"/>
            <w:r w:rsidRPr="006D7DF8">
              <w:t>eg</w:t>
            </w:r>
            <w:proofErr w:type="spellEnd"/>
            <w:r w:rsidRPr="006D7DF8">
              <w:t>, dates created, location, subject matter, who was involved.  (Attach another sheet of paper with more details, if necessary.)</w:t>
            </w:r>
          </w:p>
        </w:tc>
      </w:tr>
      <w:tr w:rsidR="00AE511A" w:rsidRPr="007A5EFD" w14:paraId="7A8913F7" w14:textId="77777777" w:rsidTr="002C49D4">
        <w:trPr>
          <w:trHeight w:val="1701"/>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724C7749" w14:textId="77777777" w:rsidR="00AE511A" w:rsidRPr="002C0BEF" w:rsidRDefault="00AE511A" w:rsidP="00AE511A"/>
        </w:tc>
      </w:tr>
      <w:tr w:rsidR="00C30233" w:rsidRPr="007A5EFD" w14:paraId="72574918"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4E1763AA" w14:textId="3A46A709" w:rsidR="00C30233" w:rsidRPr="00C30233" w:rsidRDefault="00C30233" w:rsidP="00AE511A">
            <w:pPr>
              <w:rPr>
                <w:rStyle w:val="Questionlabel"/>
              </w:rPr>
            </w:pPr>
            <w:r w:rsidRPr="00C30233">
              <w:rPr>
                <w:rStyle w:val="Questionlabel"/>
              </w:rPr>
              <w:t>Preferred form of access</w:t>
            </w:r>
            <w:r>
              <w:rPr>
                <w:rStyle w:val="Questionlabel"/>
              </w:rPr>
              <w:t xml:space="preserve"> </w:t>
            </w:r>
            <w:r w:rsidRPr="00C30233">
              <w:rPr>
                <w:rStyle w:val="Questionlabel"/>
                <w:b w:val="0"/>
                <w:bCs w:val="0"/>
              </w:rPr>
              <w:t xml:space="preserve">(mark </w:t>
            </w:r>
            <w:r>
              <w:rPr>
                <w:rStyle w:val="Questionlabel"/>
                <w:b w:val="0"/>
                <w:bCs w:val="0"/>
              </w:rPr>
              <w:t xml:space="preserve">relevant box </w:t>
            </w:r>
            <w:r w:rsidRPr="00C30233">
              <w:rPr>
                <w:rStyle w:val="Questionlabel"/>
                <w:b w:val="0"/>
                <w:bCs w:val="0"/>
              </w:rPr>
              <w:t>with an X</w:t>
            </w:r>
            <w:r>
              <w:rPr>
                <w:rStyle w:val="Questionlabel"/>
                <w:b w:val="0"/>
                <w:bCs w:val="0"/>
              </w:rPr>
              <w:t>)</w:t>
            </w:r>
          </w:p>
        </w:tc>
      </w:tr>
      <w:tr w:rsidR="002C49D4" w:rsidRPr="007A5EFD" w14:paraId="289D56D4" w14:textId="77777777" w:rsidTr="002C49D4">
        <w:trPr>
          <w:trHeight w:val="28"/>
        </w:trPr>
        <w:tc>
          <w:tcPr>
            <w:tcW w:w="1333"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243AFC61" w14:textId="62500B35" w:rsidR="00C30233" w:rsidRPr="00C30233" w:rsidRDefault="00C30233" w:rsidP="00C30233">
            <w:pPr>
              <w:rPr>
                <w:rStyle w:val="Questionlabel"/>
              </w:rPr>
            </w:pPr>
            <w:r w:rsidRPr="00C30233">
              <w:rPr>
                <w:rStyle w:val="Questionlabel"/>
              </w:rPr>
              <w:t>Copies</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05F0ED18" w14:textId="77777777" w:rsidR="00C30233" w:rsidRPr="002C0BEF" w:rsidRDefault="00C30233" w:rsidP="00C30233"/>
        </w:tc>
        <w:tc>
          <w:tcPr>
            <w:tcW w:w="1713" w:type="dxa"/>
            <w:tcBorders>
              <w:top w:val="single" w:sz="4" w:space="0" w:color="auto"/>
              <w:left w:val="single" w:sz="4" w:space="0" w:color="auto"/>
              <w:bottom w:val="single" w:sz="4" w:space="0" w:color="auto"/>
              <w:right w:val="single" w:sz="4" w:space="0" w:color="auto"/>
            </w:tcBorders>
            <w:vAlign w:val="center"/>
          </w:tcPr>
          <w:p w14:paraId="06C4775E" w14:textId="29D22E3F" w:rsidR="00C30233" w:rsidRPr="00C30233" w:rsidRDefault="00C30233" w:rsidP="00C30233">
            <w:pPr>
              <w:rPr>
                <w:rStyle w:val="Questionlabel"/>
              </w:rPr>
            </w:pPr>
            <w:r w:rsidRPr="00C30233">
              <w:rPr>
                <w:rStyle w:val="Questionlabel"/>
              </w:rPr>
              <w:t>Inspection</w:t>
            </w:r>
          </w:p>
        </w:tc>
        <w:tc>
          <w:tcPr>
            <w:tcW w:w="567" w:type="dxa"/>
            <w:tcBorders>
              <w:top w:val="single" w:sz="4" w:space="0" w:color="auto"/>
              <w:left w:val="single" w:sz="4" w:space="0" w:color="auto"/>
              <w:bottom w:val="single" w:sz="4" w:space="0" w:color="auto"/>
              <w:right w:val="single" w:sz="4" w:space="0" w:color="auto"/>
            </w:tcBorders>
            <w:vAlign w:val="center"/>
          </w:tcPr>
          <w:p w14:paraId="3A24117A" w14:textId="77777777" w:rsidR="00C30233" w:rsidRPr="002C0BEF" w:rsidRDefault="00C30233" w:rsidP="00C30233"/>
        </w:tc>
        <w:tc>
          <w:tcPr>
            <w:tcW w:w="2558" w:type="dxa"/>
            <w:gridSpan w:val="4"/>
            <w:tcBorders>
              <w:top w:val="single" w:sz="4" w:space="0" w:color="auto"/>
              <w:left w:val="single" w:sz="4" w:space="0" w:color="auto"/>
              <w:bottom w:val="single" w:sz="4" w:space="0" w:color="auto"/>
              <w:right w:val="single" w:sz="4" w:space="0" w:color="auto"/>
            </w:tcBorders>
            <w:vAlign w:val="center"/>
          </w:tcPr>
          <w:p w14:paraId="14BF399F" w14:textId="7BA5ED07" w:rsidR="00C30233" w:rsidRPr="002C0BEF" w:rsidRDefault="00C30233" w:rsidP="00C30233">
            <w:r w:rsidRPr="00C30233">
              <w:rPr>
                <w:rStyle w:val="Questionlabel"/>
              </w:rPr>
              <w:t>Other</w:t>
            </w:r>
            <w:r>
              <w:t xml:space="preserve"> (please specify, e</w:t>
            </w:r>
            <w:r w:rsidR="002C49D4">
              <w:t>.</w:t>
            </w:r>
            <w:r>
              <w:t>g</w:t>
            </w:r>
            <w:r w:rsidR="002C49D4">
              <w:t>.</w:t>
            </w:r>
            <w:r>
              <w:t xml:space="preserve"> electronic</w:t>
            </w:r>
            <w:r w:rsidR="002C49D4">
              <w:t xml:space="preserve"> copy</w:t>
            </w:r>
            <w: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7123EB7" w14:textId="77777777" w:rsidR="00C30233" w:rsidRPr="002C0BEF" w:rsidRDefault="00C30233" w:rsidP="00C30233"/>
        </w:tc>
        <w:tc>
          <w:tcPr>
            <w:tcW w:w="3079" w:type="dxa"/>
            <w:gridSpan w:val="2"/>
            <w:tcBorders>
              <w:top w:val="single" w:sz="4" w:space="0" w:color="auto"/>
              <w:left w:val="single" w:sz="4" w:space="0" w:color="auto"/>
              <w:bottom w:val="single" w:sz="4" w:space="0" w:color="auto"/>
              <w:right w:val="single" w:sz="4" w:space="0" w:color="auto"/>
            </w:tcBorders>
            <w:vAlign w:val="center"/>
          </w:tcPr>
          <w:p w14:paraId="5D83E963" w14:textId="0B465517" w:rsidR="00C30233" w:rsidRPr="002C0BEF" w:rsidRDefault="00C30233" w:rsidP="00C30233"/>
        </w:tc>
      </w:tr>
      <w:tr w:rsidR="002C49D4" w:rsidRPr="002C49D4" w14:paraId="59C6FBDD" w14:textId="77777777" w:rsidTr="002C49D4">
        <w:trPr>
          <w:trHeight w:val="27"/>
        </w:trPr>
        <w:tc>
          <w:tcPr>
            <w:tcW w:w="10378" w:type="dxa"/>
            <w:gridSpan w:val="16"/>
            <w:tcBorders>
              <w:top w:val="single" w:sz="4" w:space="0" w:color="auto"/>
              <w:bottom w:val="single" w:sz="4" w:space="0" w:color="auto"/>
            </w:tcBorders>
            <w:shd w:val="clear" w:color="auto" w:fill="1F1F5F" w:themeFill="text1"/>
            <w:noWrap/>
            <w:tcMar>
              <w:top w:w="108" w:type="dxa"/>
              <w:bottom w:w="108" w:type="dxa"/>
            </w:tcMar>
          </w:tcPr>
          <w:p w14:paraId="515234F8" w14:textId="1A09E1B0" w:rsidR="002C49D4" w:rsidRPr="002C49D4" w:rsidRDefault="002C49D4" w:rsidP="006F046C">
            <w:pPr>
              <w:rPr>
                <w:color w:val="FFFFFF" w:themeColor="background1"/>
              </w:rPr>
            </w:pPr>
            <w:r>
              <w:rPr>
                <w:rStyle w:val="Questionlabel"/>
                <w:color w:val="FFFFFF" w:themeColor="background1"/>
              </w:rPr>
              <w:t>Fees</w:t>
            </w:r>
          </w:p>
        </w:tc>
      </w:tr>
      <w:tr w:rsidR="00C30233" w:rsidRPr="007A5EFD" w14:paraId="77CE252F"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6962DAA1" w14:textId="77777777" w:rsidR="00C30233" w:rsidRDefault="00C30233" w:rsidP="006F046C">
            <w:pPr>
              <w:rPr>
                <w:rStyle w:val="Questionlabel"/>
                <w:b w:val="0"/>
                <w:bCs w:val="0"/>
              </w:rPr>
            </w:pPr>
            <w:r>
              <w:rPr>
                <w:rStyle w:val="Questionlabel"/>
              </w:rPr>
              <w:t xml:space="preserve">Application fee $30 </w:t>
            </w:r>
            <w:r w:rsidRPr="00C30233">
              <w:rPr>
                <w:rStyle w:val="Questionlabel"/>
                <w:b w:val="0"/>
                <w:bCs w:val="0"/>
              </w:rPr>
              <w:t xml:space="preserve">(mark </w:t>
            </w:r>
            <w:r>
              <w:rPr>
                <w:rStyle w:val="Questionlabel"/>
                <w:b w:val="0"/>
                <w:bCs w:val="0"/>
              </w:rPr>
              <w:t xml:space="preserve">relevant box </w:t>
            </w:r>
            <w:r w:rsidRPr="00C30233">
              <w:rPr>
                <w:rStyle w:val="Questionlabel"/>
                <w:b w:val="0"/>
                <w:bCs w:val="0"/>
              </w:rPr>
              <w:t>with an X</w:t>
            </w:r>
            <w:r>
              <w:rPr>
                <w:rStyle w:val="Questionlabel"/>
                <w:b w:val="0"/>
                <w:bCs w:val="0"/>
              </w:rPr>
              <w:t>)</w:t>
            </w:r>
          </w:p>
          <w:p w14:paraId="2E93D138" w14:textId="6915E4C0" w:rsidR="00C30233" w:rsidRPr="00C30233" w:rsidRDefault="00C30233" w:rsidP="00C30233">
            <w:pPr>
              <w:rPr>
                <w:rStyle w:val="Questionlabel"/>
              </w:rPr>
            </w:pPr>
            <w:r>
              <w:t>If your a</w:t>
            </w:r>
            <w:r w:rsidRPr="006D7DF8">
              <w:t xml:space="preserve">pplication is only for records that contain personal information about you, there is no </w:t>
            </w:r>
            <w:r>
              <w:t>a</w:t>
            </w:r>
            <w:r w:rsidRPr="006D7DF8">
              <w:t xml:space="preserve">pplication fee.  But if your </w:t>
            </w:r>
            <w:r>
              <w:t>a</w:t>
            </w:r>
            <w:r w:rsidRPr="006D7DF8">
              <w:t xml:space="preserve">pplication is for information that is not about you, or for a mix of non-personal and personal information, you must pay an </w:t>
            </w:r>
            <w:r>
              <w:t>a</w:t>
            </w:r>
            <w:r w:rsidRPr="006D7DF8">
              <w:t>pplication fee.  In some cases, the fee may be waived or reduced</w:t>
            </w:r>
            <w:r>
              <w:t>.</w:t>
            </w:r>
          </w:p>
        </w:tc>
      </w:tr>
      <w:tr w:rsidR="00C30233" w:rsidRPr="007A5EFD" w14:paraId="10BF8ACD"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0D891F51" w14:textId="2630D517" w:rsidR="00C30233" w:rsidRPr="00C30233" w:rsidRDefault="00C30233" w:rsidP="00C30233">
            <w:pPr>
              <w:rPr>
                <w:rStyle w:val="Questionlabel"/>
                <w:b w:val="0"/>
                <w:bCs w:val="0"/>
              </w:rPr>
            </w:pPr>
            <w:r w:rsidRPr="00C30233">
              <w:rPr>
                <w:rStyle w:val="Questionlabel"/>
                <w:b w:val="0"/>
                <w:bCs w:val="0"/>
              </w:rPr>
              <w:t>I limit my application to records that contain personal information about me (no application fee).</w:t>
            </w:r>
          </w:p>
        </w:tc>
        <w:tc>
          <w:tcPr>
            <w:tcW w:w="669" w:type="dxa"/>
            <w:tcBorders>
              <w:top w:val="single" w:sz="4" w:space="0" w:color="auto"/>
              <w:left w:val="single" w:sz="4" w:space="0" w:color="auto"/>
              <w:bottom w:val="single" w:sz="4" w:space="0" w:color="auto"/>
              <w:right w:val="single" w:sz="4" w:space="0" w:color="auto"/>
            </w:tcBorders>
          </w:tcPr>
          <w:p w14:paraId="7A93BCD1" w14:textId="1DEC4E6B" w:rsidR="00C30233" w:rsidRPr="00C30233" w:rsidRDefault="00C30233" w:rsidP="00C30233">
            <w:pPr>
              <w:rPr>
                <w:rStyle w:val="Questionlabel"/>
                <w:b w:val="0"/>
                <w:bCs w:val="0"/>
              </w:rPr>
            </w:pPr>
          </w:p>
        </w:tc>
      </w:tr>
      <w:tr w:rsidR="00C30233" w:rsidRPr="007A5EFD" w14:paraId="4B16D6CF"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590D00E5" w14:textId="77777777" w:rsidR="00C30233" w:rsidRDefault="00C30233" w:rsidP="006F046C">
            <w:pPr>
              <w:rPr>
                <w:rStyle w:val="Questionlabel"/>
                <w:b w:val="0"/>
                <w:bCs w:val="0"/>
              </w:rPr>
            </w:pPr>
            <w:r w:rsidRPr="00C30233">
              <w:rPr>
                <w:rStyle w:val="Questionlabel"/>
                <w:b w:val="0"/>
                <w:bCs w:val="0"/>
              </w:rPr>
              <w:t>I attach a $30 cheque / money order / receipt* for the application fee.</w:t>
            </w:r>
          </w:p>
          <w:p w14:paraId="5A591ED7" w14:textId="15D93C78" w:rsidR="00C30233" w:rsidRPr="00C30233" w:rsidRDefault="00C30233" w:rsidP="006F046C">
            <w:pPr>
              <w:rPr>
                <w:rStyle w:val="Questionlabel"/>
                <w:b w:val="0"/>
                <w:bCs w:val="0"/>
              </w:rPr>
            </w:pPr>
            <w:r>
              <w:rPr>
                <w:sz w:val="21"/>
                <w:szCs w:val="21"/>
              </w:rPr>
              <w:t>*</w:t>
            </w:r>
            <w:r w:rsidRPr="006D7DF8">
              <w:rPr>
                <w:sz w:val="21"/>
                <w:szCs w:val="21"/>
              </w:rPr>
              <w:t xml:space="preserve">You may pay the fee to any Receiver of Territory Monies and attach the receipt to your </w:t>
            </w:r>
            <w:r>
              <w:rPr>
                <w:sz w:val="21"/>
                <w:szCs w:val="21"/>
              </w:rPr>
              <w:t>a</w:t>
            </w:r>
            <w:r w:rsidRPr="006D7DF8">
              <w:rPr>
                <w:sz w:val="21"/>
                <w:szCs w:val="21"/>
              </w:rPr>
              <w:t>pplication.</w:t>
            </w:r>
          </w:p>
        </w:tc>
        <w:tc>
          <w:tcPr>
            <w:tcW w:w="669" w:type="dxa"/>
            <w:tcBorders>
              <w:top w:val="single" w:sz="4" w:space="0" w:color="auto"/>
              <w:left w:val="single" w:sz="4" w:space="0" w:color="auto"/>
              <w:bottom w:val="single" w:sz="4" w:space="0" w:color="auto"/>
              <w:right w:val="single" w:sz="4" w:space="0" w:color="auto"/>
            </w:tcBorders>
          </w:tcPr>
          <w:p w14:paraId="7DF56B00" w14:textId="6E4B506C" w:rsidR="00C30233" w:rsidRPr="00C30233" w:rsidRDefault="00C30233" w:rsidP="006F046C">
            <w:pPr>
              <w:rPr>
                <w:rStyle w:val="Questionlabel"/>
                <w:b w:val="0"/>
                <w:bCs w:val="0"/>
              </w:rPr>
            </w:pPr>
          </w:p>
        </w:tc>
      </w:tr>
      <w:tr w:rsidR="00C30233" w:rsidRPr="007A5EFD" w14:paraId="629B1188"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1302B6FF" w14:textId="07940319" w:rsidR="00C30233" w:rsidRPr="00C30233" w:rsidRDefault="00C30233" w:rsidP="006F046C">
            <w:pPr>
              <w:rPr>
                <w:rStyle w:val="Questionlabel"/>
                <w:b w:val="0"/>
                <w:bCs w:val="0"/>
              </w:rPr>
            </w:pPr>
            <w:r w:rsidRPr="00C30233">
              <w:rPr>
                <w:rStyle w:val="Questionlabel"/>
                <w:b w:val="0"/>
                <w:bCs w:val="0"/>
              </w:rPr>
              <w:t>I attach a completed application to waive/reduce fees form in relation to the application fee.</w:t>
            </w:r>
          </w:p>
        </w:tc>
        <w:tc>
          <w:tcPr>
            <w:tcW w:w="669" w:type="dxa"/>
            <w:tcBorders>
              <w:top w:val="single" w:sz="4" w:space="0" w:color="auto"/>
              <w:left w:val="single" w:sz="4" w:space="0" w:color="auto"/>
              <w:bottom w:val="single" w:sz="4" w:space="0" w:color="auto"/>
              <w:right w:val="single" w:sz="4" w:space="0" w:color="auto"/>
            </w:tcBorders>
          </w:tcPr>
          <w:p w14:paraId="706B61FD" w14:textId="14EE3F65" w:rsidR="00C30233" w:rsidRPr="00C30233" w:rsidRDefault="00C30233" w:rsidP="006F046C">
            <w:pPr>
              <w:rPr>
                <w:rStyle w:val="Questionlabel"/>
                <w:b w:val="0"/>
                <w:bCs w:val="0"/>
              </w:rPr>
            </w:pPr>
          </w:p>
        </w:tc>
      </w:tr>
      <w:tr w:rsidR="00C30233" w:rsidRPr="007A5EFD" w14:paraId="23F75E85"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38FB99A3" w14:textId="51ED326D" w:rsidR="00C30233" w:rsidRDefault="00C30233" w:rsidP="00C30233">
            <w:pPr>
              <w:rPr>
                <w:rStyle w:val="Questionlabel"/>
                <w:b w:val="0"/>
                <w:bCs w:val="0"/>
              </w:rPr>
            </w:pPr>
            <w:r w:rsidRPr="006D7DF8">
              <w:rPr>
                <w:b/>
                <w:sz w:val="21"/>
                <w:szCs w:val="21"/>
              </w:rPr>
              <w:lastRenderedPageBreak/>
              <w:t>Processing fee</w:t>
            </w:r>
            <w:r w:rsidRPr="00C30233">
              <w:rPr>
                <w:rStyle w:val="Questionlabel"/>
                <w:b w:val="0"/>
                <w:bCs w:val="0"/>
              </w:rPr>
              <w:t xml:space="preserve"> (mark </w:t>
            </w:r>
            <w:r>
              <w:rPr>
                <w:rStyle w:val="Questionlabel"/>
                <w:b w:val="0"/>
                <w:bCs w:val="0"/>
              </w:rPr>
              <w:t xml:space="preserve">relevant box </w:t>
            </w:r>
            <w:r w:rsidRPr="00C30233">
              <w:rPr>
                <w:rStyle w:val="Questionlabel"/>
                <w:b w:val="0"/>
                <w:bCs w:val="0"/>
              </w:rPr>
              <w:t>with an X</w:t>
            </w:r>
            <w:r>
              <w:rPr>
                <w:rStyle w:val="Questionlabel"/>
                <w:b w:val="0"/>
                <w:bCs w:val="0"/>
              </w:rPr>
              <w:t>)</w:t>
            </w:r>
          </w:p>
          <w:p w14:paraId="2741D78F" w14:textId="24F8974A" w:rsidR="00C30233" w:rsidRPr="00C30233" w:rsidRDefault="00C30233" w:rsidP="00C30233">
            <w:pPr>
              <w:rPr>
                <w:rStyle w:val="Questionlabel"/>
              </w:rPr>
            </w:pPr>
            <w:r w:rsidRPr="006D7DF8">
              <w:rPr>
                <w:sz w:val="21"/>
                <w:szCs w:val="21"/>
              </w:rPr>
              <w:t xml:space="preserve">A processing fee may be charged to cover costs </w:t>
            </w:r>
            <w:r>
              <w:rPr>
                <w:sz w:val="21"/>
                <w:szCs w:val="21"/>
              </w:rPr>
              <w:t>of processing the a</w:t>
            </w:r>
            <w:r w:rsidRPr="006D7DF8">
              <w:rPr>
                <w:sz w:val="21"/>
                <w:szCs w:val="21"/>
              </w:rPr>
              <w:t xml:space="preserve">pplication. If your </w:t>
            </w:r>
            <w:r>
              <w:rPr>
                <w:sz w:val="21"/>
                <w:szCs w:val="21"/>
              </w:rPr>
              <w:t>application</w:t>
            </w:r>
            <w:r w:rsidRPr="006D7DF8">
              <w:rPr>
                <w:sz w:val="21"/>
                <w:szCs w:val="21"/>
              </w:rPr>
              <w:t xml:space="preserve"> is only for records that contain personal information about you, the processing fee is more limited.  In some cases, the fee may be waived or reduced.</w:t>
            </w:r>
          </w:p>
        </w:tc>
      </w:tr>
      <w:tr w:rsidR="00C30233" w:rsidRPr="007A5EFD" w14:paraId="77B01DFC"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63F1D86D" w14:textId="18E798F6" w:rsidR="00C30233" w:rsidRPr="00C30233" w:rsidRDefault="00C30233" w:rsidP="006F046C">
            <w:pPr>
              <w:rPr>
                <w:rStyle w:val="Questionlabel"/>
                <w:b w:val="0"/>
                <w:bCs w:val="0"/>
              </w:rPr>
            </w:pPr>
            <w:r w:rsidRPr="00C30233">
              <w:rPr>
                <w:rStyle w:val="Questionlabel"/>
                <w:b w:val="0"/>
                <w:bCs w:val="0"/>
              </w:rPr>
              <w:t>I understand that I may have to pay a processing fee in relation to the application</w:t>
            </w:r>
            <w:r>
              <w:rPr>
                <w:rStyle w:val="Questionlabel"/>
                <w:b w:val="0"/>
                <w:bCs w:val="0"/>
              </w:rPr>
              <w:t>.</w:t>
            </w:r>
          </w:p>
        </w:tc>
        <w:tc>
          <w:tcPr>
            <w:tcW w:w="669" w:type="dxa"/>
            <w:tcBorders>
              <w:top w:val="single" w:sz="4" w:space="0" w:color="auto"/>
              <w:left w:val="single" w:sz="4" w:space="0" w:color="auto"/>
              <w:bottom w:val="single" w:sz="4" w:space="0" w:color="auto"/>
              <w:right w:val="single" w:sz="4" w:space="0" w:color="auto"/>
            </w:tcBorders>
          </w:tcPr>
          <w:p w14:paraId="5008ABB5" w14:textId="77777777" w:rsidR="00C30233" w:rsidRPr="00C30233" w:rsidRDefault="00C30233" w:rsidP="006F046C">
            <w:pPr>
              <w:rPr>
                <w:rStyle w:val="Questionlabel"/>
                <w:b w:val="0"/>
                <w:bCs w:val="0"/>
              </w:rPr>
            </w:pPr>
          </w:p>
        </w:tc>
      </w:tr>
      <w:tr w:rsidR="00C30233" w:rsidRPr="007A5EFD" w14:paraId="09C6F125"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2675DC7F" w14:textId="225E17A8" w:rsidR="00C30233" w:rsidRPr="00C30233" w:rsidRDefault="00C30233" w:rsidP="006F046C">
            <w:pPr>
              <w:rPr>
                <w:rStyle w:val="Questionlabel"/>
                <w:b w:val="0"/>
                <w:bCs w:val="0"/>
              </w:rPr>
            </w:pPr>
            <w:r w:rsidRPr="006D7DF8">
              <w:rPr>
                <w:sz w:val="21"/>
                <w:szCs w:val="21"/>
              </w:rPr>
              <w:t xml:space="preserve">I attach a completed </w:t>
            </w:r>
            <w:r>
              <w:rPr>
                <w:sz w:val="21"/>
                <w:szCs w:val="21"/>
              </w:rPr>
              <w:t>application</w:t>
            </w:r>
            <w:r w:rsidRPr="006D7DF8">
              <w:rPr>
                <w:sz w:val="21"/>
                <w:szCs w:val="21"/>
              </w:rPr>
              <w:t xml:space="preserve"> to </w:t>
            </w:r>
            <w:r>
              <w:rPr>
                <w:sz w:val="21"/>
                <w:szCs w:val="21"/>
              </w:rPr>
              <w:t>w</w:t>
            </w:r>
            <w:r w:rsidRPr="006D7DF8">
              <w:rPr>
                <w:sz w:val="21"/>
                <w:szCs w:val="21"/>
              </w:rPr>
              <w:t>aive/</w:t>
            </w:r>
            <w:r>
              <w:rPr>
                <w:sz w:val="21"/>
                <w:szCs w:val="21"/>
              </w:rPr>
              <w:t>r</w:t>
            </w:r>
            <w:r w:rsidRPr="006D7DF8">
              <w:rPr>
                <w:sz w:val="21"/>
                <w:szCs w:val="21"/>
              </w:rPr>
              <w:t xml:space="preserve">educe </w:t>
            </w:r>
            <w:r>
              <w:rPr>
                <w:sz w:val="21"/>
                <w:szCs w:val="21"/>
              </w:rPr>
              <w:t>f</w:t>
            </w:r>
            <w:r w:rsidRPr="006D7DF8">
              <w:rPr>
                <w:sz w:val="21"/>
                <w:szCs w:val="21"/>
              </w:rPr>
              <w:t>ees form in relation to the processing fee.</w:t>
            </w:r>
          </w:p>
        </w:tc>
        <w:tc>
          <w:tcPr>
            <w:tcW w:w="669" w:type="dxa"/>
            <w:tcBorders>
              <w:top w:val="single" w:sz="4" w:space="0" w:color="auto"/>
              <w:left w:val="single" w:sz="4" w:space="0" w:color="auto"/>
              <w:bottom w:val="single" w:sz="4" w:space="0" w:color="auto"/>
              <w:right w:val="single" w:sz="4" w:space="0" w:color="auto"/>
            </w:tcBorders>
          </w:tcPr>
          <w:p w14:paraId="1298C4EA" w14:textId="77777777" w:rsidR="00C30233" w:rsidRPr="00C30233" w:rsidRDefault="00C30233" w:rsidP="006F046C">
            <w:pPr>
              <w:rPr>
                <w:rStyle w:val="Questionlabel"/>
                <w:b w:val="0"/>
                <w:bCs w:val="0"/>
              </w:rPr>
            </w:pPr>
          </w:p>
        </w:tc>
      </w:tr>
      <w:tr w:rsidR="002C49D4" w:rsidRPr="002C49D4" w14:paraId="649CDA89" w14:textId="77777777" w:rsidTr="002C49D4">
        <w:trPr>
          <w:trHeight w:val="27"/>
        </w:trPr>
        <w:tc>
          <w:tcPr>
            <w:tcW w:w="10373" w:type="dxa"/>
            <w:gridSpan w:val="16"/>
            <w:tcBorders>
              <w:top w:val="single" w:sz="4" w:space="0" w:color="auto"/>
              <w:bottom w:val="single" w:sz="4" w:space="0" w:color="auto"/>
            </w:tcBorders>
            <w:shd w:val="clear" w:color="auto" w:fill="1F1F5F" w:themeFill="text1"/>
            <w:noWrap/>
            <w:tcMar>
              <w:top w:w="108" w:type="dxa"/>
              <w:bottom w:w="108" w:type="dxa"/>
            </w:tcMar>
          </w:tcPr>
          <w:p w14:paraId="0823E88B" w14:textId="1ABD4F24" w:rsidR="002C49D4" w:rsidRPr="002C49D4" w:rsidRDefault="002C49D4" w:rsidP="006F046C">
            <w:pPr>
              <w:rPr>
                <w:color w:val="FFFFFF" w:themeColor="background1"/>
              </w:rPr>
            </w:pPr>
            <w:r>
              <w:rPr>
                <w:rStyle w:val="Questionlabel"/>
                <w:color w:val="FFFFFF" w:themeColor="background1"/>
              </w:rPr>
              <w:t xml:space="preserve">Identification </w:t>
            </w:r>
            <w:r>
              <w:rPr>
                <w:rStyle w:val="Questionlabel"/>
                <w:b w:val="0"/>
                <w:bCs w:val="0"/>
                <w:color w:val="FFFFFF" w:themeColor="background1"/>
              </w:rPr>
              <w:t>(mark box with X if relevant)</w:t>
            </w:r>
          </w:p>
        </w:tc>
      </w:tr>
      <w:tr w:rsidR="00C30233" w:rsidRPr="007A5EFD" w14:paraId="28F4455C"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7E980492" w14:textId="6E6FBD5E" w:rsidR="00C30233" w:rsidRPr="00C30233" w:rsidRDefault="00037BA9" w:rsidP="00037BA9">
            <w:pPr>
              <w:rPr>
                <w:rStyle w:val="Questionlabel"/>
                <w:b w:val="0"/>
                <w:bCs w:val="0"/>
              </w:rPr>
            </w:pPr>
            <w:r w:rsidRPr="006D7DF8">
              <w:t>The organisation needs proof of your identity.  You may attach a copy of an identification document (</w:t>
            </w:r>
            <w:proofErr w:type="spellStart"/>
            <w:r w:rsidRPr="006D7DF8">
              <w:t>eg.</w:t>
            </w:r>
            <w:proofErr w:type="spellEnd"/>
            <w:r w:rsidRPr="006D7DF8">
              <w:t xml:space="preserve"> driver’s licence, passport, etc) if you are posting or faxing this form.  If you are applying in person to the organisation, you may produce your identification document to an official, or they may be able to confirm your identity in some other way.  If the organisation needs more, it will contact you</w:t>
            </w:r>
          </w:p>
        </w:tc>
      </w:tr>
      <w:tr w:rsidR="00037BA9" w:rsidRPr="007A5EFD" w14:paraId="7EBD694B"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10E5BC5A" w14:textId="1421CB2C" w:rsidR="00037BA9" w:rsidRPr="00C30233" w:rsidRDefault="00037BA9" w:rsidP="006F046C">
            <w:pPr>
              <w:rPr>
                <w:rStyle w:val="Questionlabel"/>
                <w:b w:val="0"/>
                <w:bCs w:val="0"/>
              </w:rPr>
            </w:pPr>
            <w:r w:rsidRPr="006D7DF8">
              <w:rPr>
                <w:sz w:val="21"/>
                <w:szCs w:val="21"/>
              </w:rPr>
              <w:t>I attach a copy of an identification document.</w:t>
            </w:r>
          </w:p>
        </w:tc>
        <w:tc>
          <w:tcPr>
            <w:tcW w:w="669" w:type="dxa"/>
            <w:tcBorders>
              <w:top w:val="single" w:sz="4" w:space="0" w:color="auto"/>
              <w:left w:val="single" w:sz="4" w:space="0" w:color="auto"/>
              <w:bottom w:val="single" w:sz="4" w:space="0" w:color="auto"/>
              <w:right w:val="single" w:sz="4" w:space="0" w:color="auto"/>
            </w:tcBorders>
          </w:tcPr>
          <w:p w14:paraId="587795DF" w14:textId="77777777" w:rsidR="00037BA9" w:rsidRPr="00C30233" w:rsidRDefault="00037BA9" w:rsidP="006F046C">
            <w:pPr>
              <w:rPr>
                <w:rStyle w:val="Questionlabel"/>
                <w:b w:val="0"/>
                <w:bCs w:val="0"/>
              </w:rPr>
            </w:pPr>
          </w:p>
        </w:tc>
      </w:tr>
      <w:tr w:rsidR="00872B4E" w:rsidRPr="007A5EFD" w14:paraId="5D08AC3E" w14:textId="77777777" w:rsidTr="002C49D4">
        <w:trPr>
          <w:trHeight w:val="27"/>
        </w:trPr>
        <w:tc>
          <w:tcPr>
            <w:tcW w:w="1327" w:type="dxa"/>
            <w:gridSpan w:val="2"/>
            <w:tcBorders>
              <w:top w:val="single" w:sz="4" w:space="0" w:color="auto"/>
              <w:left w:val="single" w:sz="4" w:space="0" w:color="auto"/>
              <w:bottom w:val="single" w:sz="4" w:space="0" w:color="auto"/>
            </w:tcBorders>
            <w:noWrap/>
            <w:tcMar>
              <w:top w:w="108" w:type="dxa"/>
              <w:bottom w:w="108" w:type="dxa"/>
            </w:tcMar>
          </w:tcPr>
          <w:p w14:paraId="63EAB52A" w14:textId="034ED88A" w:rsidR="00872B4E" w:rsidRPr="007A5EFD" w:rsidRDefault="00037BA9" w:rsidP="00DD13FA">
            <w:pPr>
              <w:rPr>
                <w:rStyle w:val="Questionlabel"/>
              </w:rPr>
            </w:pPr>
            <w:r>
              <w:rPr>
                <w:rStyle w:val="Questionlabel"/>
              </w:rPr>
              <w:t>Signed</w:t>
            </w:r>
          </w:p>
        </w:tc>
        <w:tc>
          <w:tcPr>
            <w:tcW w:w="4542" w:type="dxa"/>
            <w:gridSpan w:val="7"/>
            <w:tcBorders>
              <w:top w:val="single" w:sz="4" w:space="0" w:color="auto"/>
              <w:bottom w:val="single" w:sz="4" w:space="0" w:color="auto"/>
              <w:right w:val="single" w:sz="4" w:space="0" w:color="auto"/>
            </w:tcBorders>
            <w:noWrap/>
            <w:tcMar>
              <w:top w:w="108" w:type="dxa"/>
              <w:bottom w:w="108" w:type="dxa"/>
            </w:tcMar>
          </w:tcPr>
          <w:p w14:paraId="3E34EFC3" w14:textId="77777777" w:rsidR="00872B4E" w:rsidRPr="002C0BEF" w:rsidRDefault="00872B4E" w:rsidP="002C0BEF"/>
        </w:tc>
        <w:tc>
          <w:tcPr>
            <w:tcW w:w="1165" w:type="dxa"/>
            <w:gridSpan w:val="4"/>
            <w:tcBorders>
              <w:top w:val="single" w:sz="4" w:space="0" w:color="auto"/>
              <w:bottom w:val="single" w:sz="4" w:space="0" w:color="auto"/>
              <w:right w:val="single" w:sz="4" w:space="0" w:color="auto"/>
            </w:tcBorders>
            <w:tcMar>
              <w:top w:w="108" w:type="dxa"/>
              <w:bottom w:w="108" w:type="dxa"/>
            </w:tcMar>
          </w:tcPr>
          <w:p w14:paraId="0FDEEE13" w14:textId="41E7D0E7" w:rsidR="00872B4E" w:rsidRPr="007A5EFD" w:rsidRDefault="00037BA9" w:rsidP="00F822EB">
            <w:pPr>
              <w:rPr>
                <w:rStyle w:val="Questionlabel"/>
              </w:rPr>
            </w:pPr>
            <w:r>
              <w:rPr>
                <w:rStyle w:val="Questionlabel"/>
              </w:rPr>
              <w:t>Date</w:t>
            </w:r>
          </w:p>
        </w:tc>
        <w:tc>
          <w:tcPr>
            <w:tcW w:w="3344" w:type="dxa"/>
            <w:gridSpan w:val="3"/>
            <w:tcBorders>
              <w:top w:val="single" w:sz="4" w:space="0" w:color="auto"/>
              <w:bottom w:val="single" w:sz="4" w:space="0" w:color="auto"/>
              <w:right w:val="single" w:sz="4" w:space="0" w:color="auto"/>
            </w:tcBorders>
            <w:tcMar>
              <w:top w:w="108" w:type="dxa"/>
              <w:bottom w:w="108" w:type="dxa"/>
            </w:tcMar>
          </w:tcPr>
          <w:p w14:paraId="76600765" w14:textId="77777777" w:rsidR="00872B4E" w:rsidRPr="002C0BEF" w:rsidRDefault="00872B4E" w:rsidP="002C0BEF"/>
        </w:tc>
      </w:tr>
      <w:tr w:rsidR="00872B4E" w:rsidRPr="007A5EFD" w14:paraId="508C000A" w14:textId="77777777" w:rsidTr="002C49D4">
        <w:trPr>
          <w:trHeight w:val="727"/>
        </w:trPr>
        <w:tc>
          <w:tcPr>
            <w:tcW w:w="10378" w:type="dxa"/>
            <w:gridSpan w:val="16"/>
            <w:tcBorders>
              <w:top w:val="nil"/>
              <w:left w:val="nil"/>
              <w:bottom w:val="nil"/>
              <w:right w:val="nil"/>
            </w:tcBorders>
            <w:noWrap/>
            <w:tcMar>
              <w:left w:w="0" w:type="dxa"/>
              <w:right w:w="0" w:type="dxa"/>
            </w:tcMar>
          </w:tcPr>
          <w:p w14:paraId="7CE1E3EB" w14:textId="623FE689" w:rsidR="00AE511A" w:rsidRDefault="00AE511A" w:rsidP="0026532D">
            <w:pPr>
              <w:pStyle w:val="Heading1"/>
              <w:keepNext w:val="0"/>
              <w:keepLines w:val="0"/>
              <w:widowControl w:val="0"/>
            </w:pPr>
            <w:r>
              <w:t>Lodgement of application</w:t>
            </w:r>
          </w:p>
          <w:p w14:paraId="126B1BA9" w14:textId="77777777" w:rsidR="00AE511A" w:rsidRDefault="00AE511A" w:rsidP="00AE511A">
            <w:pPr>
              <w:rPr>
                <w:sz w:val="21"/>
                <w:szCs w:val="21"/>
              </w:rPr>
            </w:pPr>
            <w:r>
              <w:rPr>
                <w:sz w:val="21"/>
                <w:szCs w:val="21"/>
              </w:rPr>
              <w:t>Applications</w:t>
            </w:r>
            <w:r w:rsidRPr="006D7DF8">
              <w:rPr>
                <w:sz w:val="21"/>
                <w:szCs w:val="21"/>
              </w:rPr>
              <w:t xml:space="preserve"> can be lodged either via the post:</w:t>
            </w:r>
          </w:p>
          <w:p w14:paraId="3894FD69" w14:textId="77777777" w:rsidR="00AE511A" w:rsidRPr="006D7DF8" w:rsidRDefault="00AE511A" w:rsidP="002C49D4">
            <w:pPr>
              <w:spacing w:after="0"/>
              <w:rPr>
                <w:sz w:val="21"/>
                <w:szCs w:val="21"/>
              </w:rPr>
            </w:pPr>
          </w:p>
          <w:p w14:paraId="3210DCFD" w14:textId="594697FC" w:rsidR="00AE511A" w:rsidRDefault="00AE511A" w:rsidP="00AE511A">
            <w:pPr>
              <w:pStyle w:val="NoSpacing"/>
              <w:rPr>
                <w:sz w:val="21"/>
                <w:szCs w:val="21"/>
              </w:rPr>
            </w:pPr>
            <w:r w:rsidRPr="006D7DF8">
              <w:rPr>
                <w:sz w:val="21"/>
                <w:szCs w:val="21"/>
              </w:rPr>
              <w:t>Information Officer</w:t>
            </w:r>
            <w:r w:rsidRPr="006D7DF8">
              <w:rPr>
                <w:sz w:val="21"/>
                <w:szCs w:val="21"/>
              </w:rPr>
              <w:br/>
              <w:t xml:space="preserve">Department of </w:t>
            </w:r>
            <w:r w:rsidR="00F7594B">
              <w:rPr>
                <w:sz w:val="21"/>
                <w:szCs w:val="21"/>
              </w:rPr>
              <w:t>Tourism and Hospitality</w:t>
            </w:r>
            <w:r w:rsidRPr="006D7DF8">
              <w:rPr>
                <w:sz w:val="21"/>
                <w:szCs w:val="21"/>
              </w:rPr>
              <w:br/>
              <w:t>GPO Box 3000 D</w:t>
            </w:r>
            <w:r w:rsidR="004A2CC7">
              <w:rPr>
                <w:sz w:val="21"/>
                <w:szCs w:val="21"/>
              </w:rPr>
              <w:t xml:space="preserve">arwin </w:t>
            </w:r>
            <w:r w:rsidRPr="006D7DF8">
              <w:rPr>
                <w:sz w:val="21"/>
                <w:szCs w:val="21"/>
              </w:rPr>
              <w:t>NT 0801</w:t>
            </w:r>
          </w:p>
          <w:p w14:paraId="4BFAB166" w14:textId="52ED3A1A" w:rsidR="00AE511A" w:rsidRDefault="002C49D4" w:rsidP="00AE511A">
            <w:pPr>
              <w:pStyle w:val="NoSpacing"/>
              <w:rPr>
                <w:rStyle w:val="Hyperlink"/>
                <w:sz w:val="21"/>
                <w:szCs w:val="21"/>
              </w:rPr>
            </w:pPr>
            <w:r>
              <w:rPr>
                <w:sz w:val="21"/>
                <w:szCs w:val="21"/>
              </w:rPr>
              <w:t>Email</w:t>
            </w:r>
            <w:r w:rsidR="00AE511A" w:rsidRPr="006D7DF8">
              <w:rPr>
                <w:sz w:val="21"/>
                <w:szCs w:val="21"/>
              </w:rPr>
              <w:t xml:space="preserve">: </w:t>
            </w:r>
            <w:hyperlink r:id="rId9" w:history="1">
              <w:r w:rsidR="00AE511A" w:rsidRPr="003C0B10">
                <w:rPr>
                  <w:rStyle w:val="Hyperlink"/>
                  <w:sz w:val="21"/>
                  <w:szCs w:val="21"/>
                </w:rPr>
                <w:t>foi.dcdd@nt.gov.au</w:t>
              </w:r>
            </w:hyperlink>
          </w:p>
          <w:p w14:paraId="7424F14E" w14:textId="77777777" w:rsidR="00AE511A" w:rsidRDefault="00AE511A" w:rsidP="002C49D4">
            <w:pPr>
              <w:spacing w:after="0"/>
            </w:pPr>
          </w:p>
          <w:p w14:paraId="3D236875" w14:textId="214EDBBC" w:rsidR="00AE511A" w:rsidRPr="00AE511A" w:rsidRDefault="00AE511A" w:rsidP="00AE511A">
            <w:r w:rsidRPr="006D7DF8">
              <w:t xml:space="preserve">*Over the phone credit card payments for application fee are accepted at RTM Darwin, applicants can call the following numbers: 08 8999 1628 or 08 8999 1606. </w:t>
            </w:r>
          </w:p>
          <w:p w14:paraId="30C4BEC9" w14:textId="34F1211B" w:rsidR="001D7384" w:rsidRDefault="00AE511A" w:rsidP="0026532D">
            <w:pPr>
              <w:pStyle w:val="Heading1"/>
              <w:keepNext w:val="0"/>
              <w:keepLines w:val="0"/>
              <w:widowControl w:val="0"/>
            </w:pPr>
            <w:r>
              <w:t>Privacy</w:t>
            </w:r>
          </w:p>
          <w:p w14:paraId="24AA0E81" w14:textId="1A782507" w:rsidR="006E65DD" w:rsidRPr="001D7384" w:rsidRDefault="00AE511A" w:rsidP="006E65DD">
            <w:r w:rsidRPr="006D7DF8">
              <w:rPr>
                <w:sz w:val="21"/>
                <w:szCs w:val="21"/>
              </w:rPr>
              <w:t xml:space="preserve">The </w:t>
            </w:r>
            <w:r w:rsidRPr="002C49D4">
              <w:rPr>
                <w:i/>
                <w:iCs/>
                <w:sz w:val="21"/>
                <w:szCs w:val="21"/>
              </w:rPr>
              <w:t>Information Act</w:t>
            </w:r>
            <w:r w:rsidRPr="006D7DF8">
              <w:rPr>
                <w:sz w:val="21"/>
                <w:szCs w:val="21"/>
              </w:rPr>
              <w:t xml:space="preserve"> requires you to supply your name and an address for correspondence, as well as sufficient details to identify the information you want.  Additional contact details will assist the organisation to process your </w:t>
            </w:r>
            <w:r>
              <w:rPr>
                <w:sz w:val="21"/>
                <w:szCs w:val="21"/>
              </w:rPr>
              <w:t>application</w:t>
            </w:r>
            <w:r w:rsidRPr="006D7DF8">
              <w:rPr>
                <w:sz w:val="21"/>
                <w:szCs w:val="21"/>
              </w:rPr>
              <w:t xml:space="preserve">.  Some personal information may have to be disclosed to other people in order to satisfy consultation requirements under the Act and make an informed decision on your </w:t>
            </w:r>
            <w:r>
              <w:rPr>
                <w:sz w:val="21"/>
                <w:szCs w:val="21"/>
              </w:rPr>
              <w:t>application</w:t>
            </w:r>
            <w:r w:rsidRPr="006D7DF8">
              <w:rPr>
                <w:sz w:val="21"/>
                <w:szCs w:val="21"/>
              </w:rPr>
              <w:t xml:space="preserve">. </w:t>
            </w:r>
          </w:p>
          <w:p w14:paraId="2AFB37BE" w14:textId="0B0288C0" w:rsidR="009B1BF1" w:rsidRPr="00814AF6" w:rsidRDefault="00AE511A" w:rsidP="0026532D">
            <w:pPr>
              <w:pStyle w:val="Heading1"/>
              <w:keepNext w:val="0"/>
              <w:keepLines w:val="0"/>
              <w:widowControl w:val="0"/>
            </w:pPr>
            <w:r>
              <w:t xml:space="preserve">More </w:t>
            </w:r>
            <w:r w:rsidR="009B1BF1" w:rsidRPr="00814AF6">
              <w:t>information</w:t>
            </w:r>
          </w:p>
          <w:p w14:paraId="05C88E20" w14:textId="7CB38116" w:rsidR="00AE511A" w:rsidRDefault="00AE511A" w:rsidP="00AE511A">
            <w:pPr>
              <w:rPr>
                <w:sz w:val="21"/>
                <w:szCs w:val="21"/>
              </w:rPr>
            </w:pPr>
            <w:r w:rsidRPr="006D7DF8">
              <w:rPr>
                <w:sz w:val="21"/>
                <w:szCs w:val="21"/>
              </w:rPr>
              <w:t xml:space="preserve">For more information about access to NT </w:t>
            </w:r>
            <w:r>
              <w:rPr>
                <w:sz w:val="21"/>
                <w:szCs w:val="21"/>
              </w:rPr>
              <w:t>G</w:t>
            </w:r>
            <w:r w:rsidRPr="006D7DF8">
              <w:rPr>
                <w:sz w:val="21"/>
                <w:szCs w:val="21"/>
              </w:rPr>
              <w:t xml:space="preserve">overnment information under the </w:t>
            </w:r>
            <w:r w:rsidRPr="00AE511A">
              <w:rPr>
                <w:i/>
                <w:iCs/>
                <w:sz w:val="21"/>
                <w:szCs w:val="21"/>
              </w:rPr>
              <w:t>Information Act</w:t>
            </w:r>
            <w:r w:rsidRPr="006D7DF8">
              <w:rPr>
                <w:sz w:val="21"/>
                <w:szCs w:val="21"/>
              </w:rPr>
              <w:t xml:space="preserve"> you can visit </w:t>
            </w:r>
            <w:hyperlink r:id="rId10" w:history="1">
              <w:r w:rsidRPr="006D7DF8">
                <w:rPr>
                  <w:rStyle w:val="Hyperlink"/>
                  <w:sz w:val="21"/>
                  <w:szCs w:val="21"/>
                </w:rPr>
                <w:t>www.infocomm.nt.gov.au</w:t>
              </w:r>
            </w:hyperlink>
            <w:r w:rsidRPr="006D7DF8">
              <w:rPr>
                <w:sz w:val="21"/>
                <w:szCs w:val="21"/>
              </w:rPr>
              <w:t xml:space="preserve"> or contact the Office of the Information Commissioner</w:t>
            </w:r>
            <w:r>
              <w:rPr>
                <w:sz w:val="21"/>
                <w:szCs w:val="21"/>
              </w:rPr>
              <w:t>:</w:t>
            </w:r>
          </w:p>
          <w:p w14:paraId="206E0A89" w14:textId="77777777" w:rsidR="00AE511A" w:rsidRPr="006D7DF8" w:rsidRDefault="00AE511A" w:rsidP="002C49D4">
            <w:pPr>
              <w:spacing w:after="0"/>
              <w:rPr>
                <w:sz w:val="21"/>
                <w:szCs w:val="21"/>
              </w:rPr>
            </w:pPr>
          </w:p>
          <w:p w14:paraId="7BDDC403" w14:textId="2FF8775B" w:rsidR="00AE511A" w:rsidRDefault="00AE511A" w:rsidP="00AE511A">
            <w:pPr>
              <w:rPr>
                <w:sz w:val="21"/>
                <w:szCs w:val="21"/>
              </w:rPr>
            </w:pPr>
            <w:r w:rsidRPr="002C49D4">
              <w:rPr>
                <w:bCs/>
                <w:sz w:val="21"/>
                <w:szCs w:val="21"/>
              </w:rPr>
              <w:t xml:space="preserve">Phone: </w:t>
            </w:r>
            <w:r w:rsidRPr="006D7DF8">
              <w:rPr>
                <w:sz w:val="21"/>
                <w:szCs w:val="21"/>
              </w:rPr>
              <w:t xml:space="preserve">1800 005 610 or </w:t>
            </w:r>
            <w:r w:rsidR="002C49D4">
              <w:rPr>
                <w:sz w:val="21"/>
                <w:szCs w:val="21"/>
              </w:rPr>
              <w:t xml:space="preserve">08 </w:t>
            </w:r>
            <w:r w:rsidRPr="006D7DF8">
              <w:rPr>
                <w:sz w:val="21"/>
                <w:szCs w:val="21"/>
              </w:rPr>
              <w:t>8999 1500</w:t>
            </w:r>
          </w:p>
          <w:p w14:paraId="7A011939" w14:textId="05B5ABDE" w:rsidR="00AE511A" w:rsidRDefault="00AE511A" w:rsidP="00AE511A">
            <w:r w:rsidRPr="002C49D4">
              <w:rPr>
                <w:bCs/>
              </w:rPr>
              <w:t>Email:</w:t>
            </w:r>
            <w:r>
              <w:t xml:space="preserve"> </w:t>
            </w:r>
            <w:hyperlink r:id="rId11" w:history="1">
              <w:r w:rsidRPr="009E595F">
                <w:rPr>
                  <w:rStyle w:val="Hyperlink"/>
                </w:rPr>
                <w:t>infocomm@nt.gov.au</w:t>
              </w:r>
            </w:hyperlink>
            <w:r>
              <w:t xml:space="preserve"> </w:t>
            </w:r>
          </w:p>
          <w:p w14:paraId="17318800" w14:textId="77777777" w:rsidR="00AE511A" w:rsidRDefault="00AE511A" w:rsidP="00AE511A">
            <w:pPr>
              <w:rPr>
                <w:sz w:val="21"/>
                <w:szCs w:val="21"/>
              </w:rPr>
            </w:pPr>
            <w:r w:rsidRPr="002C49D4">
              <w:rPr>
                <w:bCs/>
                <w:sz w:val="21"/>
                <w:szCs w:val="21"/>
              </w:rPr>
              <w:t>Post:</w:t>
            </w:r>
            <w:r w:rsidRPr="002C49D4">
              <w:rPr>
                <w:sz w:val="21"/>
                <w:szCs w:val="21"/>
              </w:rPr>
              <w:t xml:space="preserve"> PO</w:t>
            </w:r>
            <w:r w:rsidRPr="006D7DF8">
              <w:rPr>
                <w:sz w:val="21"/>
                <w:szCs w:val="21"/>
              </w:rPr>
              <w:t xml:space="preserve"> Box 3750, Darwin NT 0801.</w:t>
            </w:r>
          </w:p>
          <w:p w14:paraId="51AE7FEB" w14:textId="77777777" w:rsidR="00AE511A" w:rsidRPr="006D7DF8" w:rsidRDefault="00AE511A" w:rsidP="002C49D4">
            <w:pPr>
              <w:spacing w:after="0"/>
            </w:pPr>
          </w:p>
          <w:p w14:paraId="578CD31E" w14:textId="22D79BC7" w:rsidR="0026532D" w:rsidRPr="00AE511A" w:rsidRDefault="00AE511A" w:rsidP="00AE511A">
            <w:pPr>
              <w:rPr>
                <w:sz w:val="21"/>
                <w:szCs w:val="21"/>
              </w:rPr>
            </w:pPr>
            <w:r w:rsidRPr="006D7DF8">
              <w:rPr>
                <w:sz w:val="21"/>
                <w:szCs w:val="21"/>
              </w:rPr>
              <w:t xml:space="preserve">If you require assistance filling out this </w:t>
            </w:r>
            <w:proofErr w:type="gramStart"/>
            <w:r w:rsidRPr="006D7DF8">
              <w:rPr>
                <w:sz w:val="21"/>
                <w:szCs w:val="21"/>
              </w:rPr>
              <w:t>form</w:t>
            </w:r>
            <w:proofErr w:type="gramEnd"/>
            <w:r w:rsidRPr="006D7DF8">
              <w:rPr>
                <w:sz w:val="21"/>
                <w:szCs w:val="21"/>
              </w:rPr>
              <w:t xml:space="preserve"> contact the </w:t>
            </w:r>
            <w:r>
              <w:rPr>
                <w:sz w:val="21"/>
                <w:szCs w:val="21"/>
              </w:rPr>
              <w:t>i</w:t>
            </w:r>
            <w:r w:rsidRPr="006D7DF8">
              <w:rPr>
                <w:sz w:val="21"/>
                <w:szCs w:val="21"/>
              </w:rPr>
              <w:t xml:space="preserve">nformation </w:t>
            </w:r>
            <w:r>
              <w:rPr>
                <w:sz w:val="21"/>
                <w:szCs w:val="21"/>
              </w:rPr>
              <w:t>o</w:t>
            </w:r>
            <w:r w:rsidRPr="006D7DF8">
              <w:rPr>
                <w:sz w:val="21"/>
                <w:szCs w:val="21"/>
              </w:rPr>
              <w:t xml:space="preserve">fficer via email </w:t>
            </w:r>
            <w:hyperlink r:id="rId12" w:history="1">
              <w:r w:rsidRPr="003C0B10">
                <w:rPr>
                  <w:rStyle w:val="Hyperlink"/>
                  <w:sz w:val="21"/>
                  <w:szCs w:val="21"/>
                </w:rPr>
                <w:t>foi.dcdd@nt.gov.au</w:t>
              </w:r>
            </w:hyperlink>
            <w:r>
              <w:t>.</w:t>
            </w:r>
          </w:p>
        </w:tc>
      </w:tr>
      <w:tr w:rsidR="00872B4E" w:rsidRPr="007A5EFD" w14:paraId="2B1E0121" w14:textId="77777777" w:rsidTr="002C49D4">
        <w:trPr>
          <w:trHeight w:val="28"/>
        </w:trPr>
        <w:tc>
          <w:tcPr>
            <w:tcW w:w="10378" w:type="dxa"/>
            <w:gridSpan w:val="16"/>
            <w:tcBorders>
              <w:top w:val="nil"/>
              <w:left w:val="nil"/>
              <w:bottom w:val="nil"/>
              <w:right w:val="nil"/>
            </w:tcBorders>
            <w:noWrap/>
            <w:tcMar>
              <w:left w:w="0" w:type="dxa"/>
              <w:right w:w="0" w:type="dxa"/>
            </w:tcMar>
          </w:tcPr>
          <w:p w14:paraId="25EA5DD2" w14:textId="77777777" w:rsidR="00872B4E" w:rsidRPr="002C21A2" w:rsidRDefault="009B1BF1" w:rsidP="002C21A2">
            <w:pPr>
              <w:pStyle w:val="Subtitle0"/>
              <w:spacing w:after="0"/>
              <w:rPr>
                <w:rStyle w:val="Hidden"/>
              </w:rPr>
            </w:pPr>
            <w:r w:rsidRPr="002C21A2">
              <w:rPr>
                <w:rStyle w:val="Hidden"/>
              </w:rPr>
              <w:t>End of form</w:t>
            </w:r>
          </w:p>
        </w:tc>
      </w:tr>
    </w:tbl>
    <w:p w14:paraId="391E1F89" w14:textId="77777777" w:rsidR="007A5EFD" w:rsidRDefault="007A5EFD" w:rsidP="009B1BF1"/>
    <w:sectPr w:rsidR="007A5EFD" w:rsidSect="00CC571B">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F0EF" w14:textId="77777777" w:rsidR="00056F56" w:rsidRDefault="00056F56" w:rsidP="007332FF">
      <w:r>
        <w:separator/>
      </w:r>
    </w:p>
  </w:endnote>
  <w:endnote w:type="continuationSeparator" w:id="0">
    <w:p w14:paraId="60152EA1" w14:textId="77777777" w:rsidR="00056F56" w:rsidRDefault="00056F5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24F5"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437385BA" w14:textId="77777777" w:rsidTr="001B3D22">
      <w:trPr>
        <w:cantSplit/>
        <w:trHeight w:hRule="exact" w:val="850"/>
      </w:trPr>
      <w:tc>
        <w:tcPr>
          <w:tcW w:w="10318" w:type="dxa"/>
          <w:vAlign w:val="bottom"/>
        </w:tcPr>
        <w:p w14:paraId="6584EA9B" w14:textId="57346583" w:rsidR="001B3D22" w:rsidRDefault="001B3D22" w:rsidP="002645D5">
          <w:pPr>
            <w:spacing w:after="0"/>
            <w:rPr>
              <w:rStyle w:val="PageNumber"/>
            </w:rPr>
          </w:pPr>
          <w:r w:rsidRPr="001B3D22">
            <w:rPr>
              <w:rStyle w:val="PageNumber"/>
            </w:rPr>
            <w:t xml:space="preserve">Department of </w:t>
          </w:r>
          <w:sdt>
            <w:sdtPr>
              <w:rPr>
                <w:b/>
                <w:bCs/>
                <w:sz w:val="21"/>
                <w:szCs w:val="21"/>
              </w:rPr>
              <w:alias w:val="Company"/>
              <w:tag w:val=""/>
              <w:id w:val="-197862090"/>
              <w:dataBinding w:prefixMappings="xmlns:ns0='http://schemas.openxmlformats.org/officeDocument/2006/extended-properties' " w:xpath="/ns0:Properties[1]/ns0:Company[1]" w:storeItemID="{6668398D-A668-4E3E-A5EB-62B293D839F1}"/>
              <w:text w:multiLine="1"/>
            </w:sdtPr>
            <w:sdtEndPr/>
            <w:sdtContent>
              <w:r w:rsidR="00F7594B" w:rsidRPr="00F7594B">
                <w:rPr>
                  <w:b/>
                  <w:bCs/>
                  <w:sz w:val="21"/>
                  <w:szCs w:val="21"/>
                </w:rPr>
                <w:t>Tourism and Hospitality</w:t>
              </w:r>
            </w:sdtContent>
          </w:sdt>
        </w:p>
        <w:p w14:paraId="372938C4"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41DE1832" w14:textId="77777777" w:rsidR="002645D5" w:rsidRPr="00B11C67" w:rsidRDefault="002645D5" w:rsidP="002645D5">
    <w:pPr>
      <w:pStyle w:val="Footer"/>
      <w:rPr>
        <w:sz w:val="4"/>
        <w:szCs w:val="4"/>
      </w:rPr>
    </w:pPr>
  </w:p>
  <w:p w14:paraId="00531806"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FA38"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11BBB261" w14:textId="77777777" w:rsidTr="0087320B">
      <w:trPr>
        <w:cantSplit/>
        <w:trHeight w:hRule="exact" w:val="1134"/>
      </w:trPr>
      <w:tc>
        <w:tcPr>
          <w:tcW w:w="7767" w:type="dxa"/>
          <w:tcBorders>
            <w:top w:val="single" w:sz="4" w:space="0" w:color="auto"/>
          </w:tcBorders>
          <w:vAlign w:val="bottom"/>
        </w:tcPr>
        <w:p w14:paraId="331C6639" w14:textId="03CD74D1" w:rsidR="00A66DD9"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F7594B">
                <w:rPr>
                  <w:rStyle w:val="PageNumber"/>
                  <w:b/>
                </w:rPr>
                <w:t>Tourism and Hospitality</w:t>
              </w:r>
            </w:sdtContent>
          </w:sdt>
        </w:p>
        <w:p w14:paraId="638A7850"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52368C93" w14:textId="77777777" w:rsidR="002645D5" w:rsidRPr="001E14EB" w:rsidRDefault="00661D1D" w:rsidP="002645D5">
          <w:pPr>
            <w:spacing w:after="0"/>
            <w:jc w:val="right"/>
          </w:pPr>
          <w:r>
            <w:rPr>
              <w:noProof/>
              <w:sz w:val="19"/>
              <w:lang w:eastAsia="en-AU"/>
            </w:rPr>
            <w:drawing>
              <wp:inline distT="0" distB="0" distL="0" distR="0" wp14:anchorId="7963C3CF" wp14:editId="035BC9F9">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68B6F7F2"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BAF1" w14:textId="77777777" w:rsidR="00056F56" w:rsidRDefault="00056F56" w:rsidP="007332FF">
      <w:r>
        <w:separator/>
      </w:r>
    </w:p>
  </w:footnote>
  <w:footnote w:type="continuationSeparator" w:id="0">
    <w:p w14:paraId="7434473F" w14:textId="77777777" w:rsidR="00056F56" w:rsidRDefault="00056F5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A623" w14:textId="24FE44B7" w:rsidR="00983000" w:rsidRPr="00162207" w:rsidRDefault="004A2CC7"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AE511A">
          <w:rPr>
            <w:rStyle w:val="HeaderChar"/>
          </w:rPr>
          <w:t>Application to access information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70A1CF5" w14:textId="2742C3E0" w:rsidR="00A53CF0" w:rsidRPr="00E908F1" w:rsidRDefault="00AE511A" w:rsidP="00A53CF0">
        <w:pPr>
          <w:pStyle w:val="Title"/>
        </w:pPr>
        <w:r>
          <w:rPr>
            <w:rStyle w:val="TitleChar"/>
          </w:rPr>
          <w:t>Application to access information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31209835">
    <w:abstractNumId w:val="19"/>
  </w:num>
  <w:num w:numId="2" w16cid:durableId="1730806194">
    <w:abstractNumId w:val="11"/>
  </w:num>
  <w:num w:numId="3" w16cid:durableId="1894273563">
    <w:abstractNumId w:val="36"/>
  </w:num>
  <w:num w:numId="4" w16cid:durableId="1645811002">
    <w:abstractNumId w:val="23"/>
  </w:num>
  <w:num w:numId="5" w16cid:durableId="477457354">
    <w:abstractNumId w:val="15"/>
  </w:num>
  <w:num w:numId="6" w16cid:durableId="157112766">
    <w:abstractNumId w:val="7"/>
  </w:num>
  <w:num w:numId="7" w16cid:durableId="738093954">
    <w:abstractNumId w:val="25"/>
  </w:num>
  <w:num w:numId="8" w16cid:durableId="1519195369">
    <w:abstractNumId w:val="14"/>
  </w:num>
  <w:num w:numId="9" w16cid:durableId="1523860583">
    <w:abstractNumId w:val="35"/>
  </w:num>
  <w:num w:numId="10" w16cid:durableId="2085182806">
    <w:abstractNumId w:val="21"/>
  </w:num>
  <w:num w:numId="11" w16cid:durableId="21732781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1A"/>
    <w:rsid w:val="00001DDF"/>
    <w:rsid w:val="0000322D"/>
    <w:rsid w:val="00007670"/>
    <w:rsid w:val="00010665"/>
    <w:rsid w:val="00020347"/>
    <w:rsid w:val="0002393A"/>
    <w:rsid w:val="00027DB8"/>
    <w:rsid w:val="00031A96"/>
    <w:rsid w:val="00037BA9"/>
    <w:rsid w:val="00040BF3"/>
    <w:rsid w:val="0004211C"/>
    <w:rsid w:val="00046C59"/>
    <w:rsid w:val="00051362"/>
    <w:rsid w:val="00051F45"/>
    <w:rsid w:val="00052953"/>
    <w:rsid w:val="0005341A"/>
    <w:rsid w:val="00056DEF"/>
    <w:rsid w:val="00056EDC"/>
    <w:rsid w:val="00056F56"/>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C49D4"/>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2CC7"/>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520D"/>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E511A"/>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233"/>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7594B"/>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30E5"/>
  <w15:docId w15:val="{CFC4998A-3C21-4A06-83A3-BF78C840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D4"/>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oi.dcdd@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mm@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nfocomm.nt.gov.au" TargetMode="External"/><Relationship Id="rId4" Type="http://schemas.openxmlformats.org/officeDocument/2006/relationships/styles" Target="styles.xml"/><Relationship Id="rId9" Type="http://schemas.openxmlformats.org/officeDocument/2006/relationships/hyperlink" Target="mailto:foi.dcdd@nt.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TotalTime>
  <Pages>2</Pages>
  <Words>557</Words>
  <Characters>3338</Characters>
  <Application>Microsoft Office Word</Application>
  <DocSecurity>0</DocSecurity>
  <Lines>256</Lines>
  <Paragraphs>149</Paragraphs>
  <ScaleCrop>false</ScaleCrop>
  <HeadingPairs>
    <vt:vector size="2" baseType="variant">
      <vt:variant>
        <vt:lpstr>Title</vt:lpstr>
      </vt:variant>
      <vt:variant>
        <vt:i4>1</vt:i4>
      </vt:variant>
    </vt:vector>
  </HeadingPairs>
  <TitlesOfParts>
    <vt:vector size="1" baseType="lpstr">
      <vt:lpstr>Application to access information</vt:lpstr>
    </vt:vector>
  </TitlesOfParts>
  <Company>Tourism and Hospitality</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access information</dc:title>
  <dc:creator>Northern Territory Government</dc:creator>
  <cp:lastModifiedBy>Marlene Woods</cp:lastModifiedBy>
  <cp:revision>4</cp:revision>
  <cp:lastPrinted>2019-07-29T01:45:00Z</cp:lastPrinted>
  <dcterms:created xsi:type="dcterms:W3CDTF">2024-10-10T03:38:00Z</dcterms:created>
  <dcterms:modified xsi:type="dcterms:W3CDTF">2024-10-15T05:16:00Z</dcterms:modified>
</cp:coreProperties>
</file>